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书名：20世纪五大间谍案</w:t>
      </w:r>
    </w:p>
    <w:p>
      <w:r>
        <w:t>作者：（英）理查德·迪肯，奈杰尔·威斯特著；许真，于土译</w:t>
      </w:r>
    </w:p>
    <w:p>
      <w:r>
        <w:t>出版社：北京：新华出版社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20世纪五大间谍案 评论地址：https://www.jiaokey.com/book/detail/10342836.html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