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书名：危机与出路  人类生态环境问题透析与可持续发展</w:t>
      </w:r>
    </w:p>
    <w:p>
      <w:r>
        <w:t>作者:毛德华著</w:t>
      </w:r>
    </w:p>
    <w:p>
      <w:r>
        <w:t>出版社:长沙：湖南地图出版社</w:t>
      </w:r>
    </w:p>
    <w:p>
      <w:r>
        <w:t>出版日期：1999.09</w:t>
      </w:r>
    </w:p>
    <w:p>
      <w:r>
        <w:t>总页数：305</w:t>
      </w:r>
    </w:p>
    <w:p>
      <w:r>
        <w:t>更多请访问教客网:www.jiaokey.com</w:t>
      </w:r>
    </w:p>
    <w:p>
      <w:r>
        <w:t>危机与出路  人类生态环境问题透析与可持续发展评论地址：https://www.jiaokey.com/book/detail/10342916.html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