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书名：光学测量实验与习题</w:t>
      </w:r>
    </w:p>
    <w:p>
      <w:r>
        <w:t>作者：赵立平，尹芬编著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总页数：210</w:t>
      </w:r>
    </w:p>
    <w:p>
      <w:r>
        <w:t>更多请访问教客网: www.jiaokey.com</w:t>
      </w:r>
    </w:p>
    <w:p>
      <w:r>
        <w:t>光学测量实验与习题 评论地址：https://www.jiaokey.com/book/detail/10343182.html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