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书名：周恩来在“文化大革命”中  回忆周总理同林彪、江青反革命集团的斗争</w:t>
      </w:r>
    </w:p>
    <w:p>
      <w:r>
        <w:t>作者:吴庆彤著</w:t>
      </w:r>
    </w:p>
    <w:p>
      <w:r>
        <w:t>出版社:北京：中共党史出版社</w:t>
      </w:r>
    </w:p>
    <w:p>
      <w:r>
        <w:t>出版日期：1998.02</w:t>
      </w:r>
    </w:p>
    <w:p>
      <w:r>
        <w:t>总页数：204</w:t>
      </w:r>
    </w:p>
    <w:p>
      <w:r>
        <w:t>更多请访问教客网:www.jiaokey.com</w:t>
      </w:r>
    </w:p>
    <w:p>
      <w:r>
        <w:t>周恩来在“文化大革命”中  回忆周总理同林彪、江青反革命集团的斗争评论地址：https://www.jiaokey.com/book/detail/10343430.html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