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书名：在伟人身边的岁月  毛泽东保卫参谋  周恩来随从副官的回忆录</w:t>
      </w:r>
    </w:p>
    <w:p>
      <w:r>
        <w:t>作者：蒋泽民回忆；吕荣斌譔文</w:t>
      </w:r>
    </w:p>
    <w:p>
      <w:r>
        <w:t>出版社：北京：红旗出版社</w:t>
      </w:r>
    </w:p>
    <w:p>
      <w:r>
        <w:t>出版日期：1998.10</w:t>
      </w:r>
    </w:p>
    <w:p>
      <w:r>
        <w:t>总页数：534</w:t>
      </w:r>
    </w:p>
    <w:p>
      <w:r>
        <w:t>更多请访问教客网: www.jiaokey.com</w:t>
      </w:r>
    </w:p>
    <w:p>
      <w:r>
        <w:t>在伟人身边的岁月  毛泽东保卫参谋  周恩来随从副官的回忆录 评论地址：https://www.jiaokey.com/book/detail/10343524.html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