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书名：彭德怀在朝鲜战场</w:t>
      </w:r>
    </w:p>
    <w:p>
      <w:r>
        <w:t>作者：朱世良著</w:t>
      </w:r>
    </w:p>
    <w:p>
      <w:r>
        <w:t>出版社：沈阳：辽宁人民出版社</w:t>
      </w:r>
    </w:p>
    <w:p>
      <w:r>
        <w:t>出版日期：1996.01</w:t>
      </w:r>
    </w:p>
    <w:p>
      <w:r>
        <w:t>总页数：406</w:t>
      </w:r>
    </w:p>
    <w:p>
      <w:r>
        <w:t>更多请访问教客网: www.jiaokey.com</w:t>
      </w:r>
    </w:p>
    <w:p>
      <w:r>
        <w:t>彭德怀在朝鲜战场 评论地址：https://www.jiaokey.com/book/detail/10343634.html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