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书名：先生之风  山高水长  竺可桢逝世二十周年纪念文集</w:t>
      </w:r>
    </w:p>
    <w:p>
      <w:r>
        <w:t>作者:中国科学院南京分院，南京竺可桢研究会编</w:t>
      </w:r>
    </w:p>
    <w:p>
      <w:r>
        <w:t>出版社:合肥：中国科学技术大学出版社</w:t>
      </w:r>
    </w:p>
    <w:p>
      <w:r>
        <w:t>出版日期：1994.12</w:t>
      </w:r>
    </w:p>
    <w:p>
      <w:r>
        <w:t>总页数：237</w:t>
      </w:r>
    </w:p>
    <w:p>
      <w:r>
        <w:t>更多请访问教客网:www.jiaokey.com</w:t>
      </w:r>
    </w:p>
    <w:p>
      <w:r>
        <w:t>先生之风  山高水长  竺可桢逝世二十周年纪念文集评论地址：https://www.jiaokey.com/book/detail/10343792.html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