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十五届五中全会文件学习读本</w:t>
      </w:r>
    </w:p>
    <w:p>
      <w:r>
        <w:rPr>
          <w:rFonts w:ascii="宋体" w:hAnsi="宋体" w:eastAsia="宋体"/>
          <w:sz w:val="24"/>
        </w:rPr>
        <w:t>郑新立，何毅亭主编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十五届五中全会文件学习读本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郑新立，何毅亭主编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本书出售、求购地址：https://www.jiaokey.com/book/detail/10344157.html</w:t>
      </w:r>
    </w:p>
    <w:p>
      <w:r>
        <w:t>更多相关图书推荐：https://www.jiaokey.com</w:t>
      </w:r>
    </w:p>
    <w:p>
      <w:r>
        <w:t>郑新立，何毅亭主编 其他作品：https://www.jiaokey.com/tag/郑新立，何毅亭主编.html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关键词搜索：https://www.jiaokey.com/tag/十五届五中全会文件学习读本.html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