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中国环境外交  中国环境外交的回顾与展望</w:t>
      </w:r>
    </w:p>
    <w:p>
      <w:r>
        <w:rPr>
          <w:rFonts w:ascii="宋体" w:hAnsi="宋体" w:eastAsia="宋体"/>
          <w:sz w:val="24"/>
        </w:rPr>
        <w:t>王之佳编著（国家环境保护总局国际合作司）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中国环境外交  中国环境外交的回顾与展望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王之佳编著（国家环境保护总局国际合作司）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本书出售、求购地址：https://www.jiaokey.com/book/detail/10344178.html</w:t>
      </w:r>
    </w:p>
    <w:p>
      <w:r>
        <w:t>更多相关图书推荐：https://www.jiaokey.com</w:t>
      </w:r>
    </w:p>
    <w:p>
      <w:r>
        <w:t>王之佳编著（国家环境保护总局国际合作司） 其他作品：https://www.jiaokey.com/tag/王之佳编著（国家环境保护总局国际合作司）.html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关键词搜索：https://www.jiaokey.com/tag/中国环境外交  中国环境外交的回顾与展望.html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