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走出“马尔萨斯陷阱”  中国劳动力经济的发展</w:t>
      </w:r>
    </w:p>
    <w:p>
      <w:r>
        <w:rPr>
          <w:rFonts w:ascii="宋体" w:hAnsi="宋体" w:eastAsia="宋体"/>
          <w:sz w:val="24"/>
        </w:rPr>
        <w:t>吴柏均著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走出“马尔萨斯陷阱”  中国劳动力经济的发展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本书出售、求购地址：https://www.jiaokey.com/book/detail/10344273.html</w:t>
      </w:r>
    </w:p>
    <w:p>
      <w:r>
        <w:t>更多相关图书推荐：https://www.jiaokey.com</w:t>
      </w:r>
    </w:p>
    <w:p>
      <w:r>
        <w:t>吴柏均著 其他作品：https://www.jiaokey.com/tag/吴柏均著.html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关键词搜索：https://www.jiaokey.com/tag/走出“马尔萨斯陷阱”  中国劳动力经济的发展.html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