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法律与革命  西方法律传统的形成</w:t>
      </w:r>
    </w:p>
    <w:p>
      <w:r>
        <w:rPr>
          <w:rFonts w:ascii="宋体" w:hAnsi="宋体" w:eastAsia="宋体"/>
          <w:sz w:val="24"/>
        </w:rPr>
        <w:t>（美）伯尔曼（Berman，Harold J.）著；贺卫方等译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法律与革命  西方法律传统的形成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（美）伯尔曼（Berman，Harold J.）著；贺卫方等译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本书出售、求购地址：https://www.jiaokey.com/book/detail/10344360.html</w:t>
      </w:r>
    </w:p>
    <w:p>
      <w:r>
        <w:t>更多相关图书推荐：https://www.jiaokey.com</w:t>
      </w:r>
    </w:p>
    <w:p>
      <w:r>
        <w:t>（美）伯尔曼（Berman，Harold J.）著；贺卫方等译 其他作品：https://www.jiaokey.com/tag/（美）伯尔曼（Berman，Harold J.）著；贺卫方等译.html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关键词搜索：https://www.jiaokey.com/tag/法律与革命  西方法律传统的形成.html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