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什么使日本人成为世界首富  附加价值论</w:t>
      </w:r>
    </w:p>
    <w:p>
      <w:r>
        <w:rPr>
          <w:rFonts w:ascii="宋体" w:hAnsi="宋体" w:eastAsia="宋体"/>
          <w:sz w:val="24"/>
        </w:rPr>
        <w:t>邱永汉著；许晏平等译校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什么使日本人成为世界首富  附加价值论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邱永汉著；许晏平等译校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本书出售、求购地址：https://www.jiaokey.com/book/detail/10344508.html</w:t>
      </w:r>
    </w:p>
    <w:p>
      <w:r>
        <w:t>更多相关图书推荐：https://www.jiaokey.com</w:t>
      </w:r>
    </w:p>
    <w:p>
      <w:r>
        <w:t>邱永汉著；许晏平等译校 其他作品：https://www.jiaokey.com/tag/邱永汉著；许晏平等译校.html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关键词搜索：https://www.jiaokey.com/tag/什么使日本人成为世界首富  附加价值论.html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