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总要比别人好一点  洞悉社会人生把脉中国商战</w:t>
      </w:r>
    </w:p>
    <w:p>
      <w:r>
        <w:rPr>
          <w:rFonts w:ascii="宋体" w:hAnsi="宋体" w:eastAsia="宋体"/>
          <w:sz w:val="24"/>
        </w:rPr>
        <w:t>王效金著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总要比别人好一点  洞悉社会人生把脉中国商战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本书出售、求购地址：https://www.jiaokey.com/book/detail/10344584.html</w:t>
      </w:r>
    </w:p>
    <w:p>
      <w:r>
        <w:t>更多相关图书推荐：https://www.jiaokey.com</w:t>
      </w:r>
    </w:p>
    <w:p>
      <w:r>
        <w:t>王效金著 其他作品：https://www.jiaokey.com/tag/王效金著.html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关键词搜索：https://www.jiaokey.com/tag/总要比别人好一点  洞悉社会人生把脉中国商战.html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