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全国最优秀考生家长访谈录  28个家庭父母和子女的奋斗与成功</w:t>
      </w:r>
    </w:p>
    <w:p>
      <w:r>
        <w:rPr>
          <w:rFonts w:ascii="宋体" w:hAnsi="宋体" w:eastAsia="宋体"/>
          <w:sz w:val="24"/>
        </w:rPr>
        <w:t>于建坤著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全国最优秀考生家长访谈录  28个家庭父母和子女的奋斗与成功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于建坤著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本书出售、求购地址：https://www.jiaokey.com/book/detail/10344644.html</w:t>
      </w:r>
    </w:p>
    <w:p>
      <w:r>
        <w:t>更多相关图书推荐：https://www.jiaokey.com</w:t>
      </w:r>
    </w:p>
    <w:p>
      <w:r>
        <w:t>于建坤著 其他作品：https://www.jiaokey.com/tag/于建坤著.html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关键词搜索：https://www.jiaokey.com/tag/全国最优秀考生家长访谈录  28个家庭父母和子女的奋斗与成功.html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