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书名：共和国的强者  中国500家最大工业企业、各产业行业前100名部分企业厂长  经理  、党委书记丰采录  第1册</w:t>
      </w:r>
    </w:p>
    <w:p>
      <w:r>
        <w:t>作者：郭道夫主编</w:t>
      </w:r>
    </w:p>
    <w:p>
      <w:r>
        <w:t>出版社：北京：中国统计出版社</w:t>
      </w:r>
    </w:p>
    <w:p>
      <w:r>
        <w:t>出版日期：1994.06</w:t>
      </w:r>
    </w:p>
    <w:p>
      <w:r>
        <w:t>总页数：654</w:t>
      </w:r>
    </w:p>
    <w:p>
      <w:r>
        <w:t>更多请访问教客网: www.jiaokey.com</w:t>
      </w:r>
    </w:p>
    <w:p>
      <w:r>
        <w:t>共和国的强者  中国500家最大工业企业、各产业行业前100名部分企业厂长  经理  、党委书记丰采录  第1册 评论地址：https://www.jiaokey.com/book/detail/10344680.html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