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人类环境和自然系统  第2版</w:t>
      </w:r>
    </w:p>
    <w:p>
      <w:r>
        <w:rPr>
          <w:rFonts w:ascii="宋体" w:hAnsi="宋体" w:eastAsia="宋体"/>
          <w:sz w:val="24"/>
        </w:rPr>
        <w:t>（美）格林伍德（Greenwood，N.J.），（美）爱德华兹（Edwards，J.M.B.）著；刘之光译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人类环境和自然系统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（美）格林伍德（Greenwood，N.J.），（美）爱德华兹（Edwards，J.M.B.）著；刘之光译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本书出售、求购地址：https://www.jiaokey.com/book/detail/10344843.html</w:t>
      </w:r>
    </w:p>
    <w:p>
      <w:r>
        <w:t>更多相关图书推荐：https://www.jiaokey.com</w:t>
      </w:r>
    </w:p>
    <w:p>
      <w:r>
        <w:t>（美）格林伍德（Greenwood，N.J.），（美）爱德华兹（Edwards，J.M.B.）著；刘之光译 其他作品：https://www.jiaokey.com/tag/（美）格林伍德（Greenwood，N.J.），（美）爱德华兹（Edwards，J.M.B.）著；刘之光译.html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关键词搜索：https://www.jiaokey.com/tag/人类环境和自然系统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