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书名：英德法俄汉机械工程图解词典</w:t>
      </w:r>
    </w:p>
    <w:p>
      <w:r>
        <w:t>作者：（苏）В.В.什瓦尔茨著；季瑞芝，曹珏等编译</w:t>
      </w:r>
    </w:p>
    <w:p>
      <w:r>
        <w:t>出版社：北京：科学普及出版社</w:t>
      </w:r>
    </w:p>
    <w:p>
      <w:r>
        <w:t>出版日期：1988.08</w:t>
      </w:r>
    </w:p>
    <w:p>
      <w:r>
        <w:t>总页数：382</w:t>
      </w:r>
    </w:p>
    <w:p>
      <w:r>
        <w:t>更多请访问教客网: www.jiaokey.com</w:t>
      </w:r>
    </w:p>
    <w:p>
      <w:r>
        <w:t>英德法俄汉机械工程图解词典 评论地址：https://www.jiaokey.com/book/detail/10345020.html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