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测量与控制核心系统手册</w:t>
      </w:r>
    </w:p>
    <w:p>
      <w:r>
        <w:rPr>
          <w:rFonts w:ascii="宋体" w:hAnsi="宋体" w:eastAsia="宋体"/>
          <w:sz w:val="24"/>
        </w:rPr>
        <w:t>航空航天工业部测试技术情报网编；庄梓新主编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测量与控制核心系统手册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航空航天工业部测试技术情报网编；庄梓新主编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本书出售、求购地址：https://www.jiaokey.com/book/detail/10345083.html</w:t>
      </w:r>
    </w:p>
    <w:p>
      <w:r>
        <w:t>更多相关图书推荐：https://www.jiaokey.com</w:t>
      </w:r>
    </w:p>
    <w:p>
      <w:r>
        <w:t>航空航天工业部测试技术情报网编；庄梓新主编 其他作品：https://www.jiaokey.com/tag/航空航天工业部测试技术情报网编；庄梓新主编.html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关键词搜索：https://www.jiaokey.com/tag/测量与控制核心系统手册.html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