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小型污水处理站</w:t>
      </w:r>
    </w:p>
    <w:p>
      <w:r>
        <w:rPr>
          <w:rFonts w:ascii="宋体" w:hAnsi="宋体" w:eastAsia="宋体"/>
          <w:sz w:val="24"/>
        </w:rPr>
        <w:t>（苏）拉兹莫夫斯基（Э.С.Разумовский）著；史安洋，周开君译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小型污水处理站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（苏）拉兹莫夫斯基（Э.С.Разумовский）著；史安洋，周开君译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本书出售、求购地址：https://www.jiaokey.com/book/detail/10345138.html</w:t>
      </w:r>
    </w:p>
    <w:p>
      <w:r>
        <w:t>更多相关图书推荐：https://www.jiaokey.com</w:t>
      </w:r>
    </w:p>
    <w:p>
      <w:r>
        <w:t>（苏）拉兹莫夫斯基（Э.С.Разумовский）著；史安洋，周开君译 其他作品：https://www.jiaokey.com/tag/（苏）拉兹莫夫斯基（Э.С.Разумовский）著；史安洋，周开君译.html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关键词搜索：https://www.jiaokey.com/tag/小型污水处理站.html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