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冷却水的化学处理  第2版</w:t>
      </w:r>
    </w:p>
    <w:p>
      <w:r>
        <w:rPr>
          <w:rFonts w:ascii="宋体" w:hAnsi="宋体" w:eastAsia="宋体"/>
          <w:sz w:val="24"/>
        </w:rPr>
        <w:t>（美）麦科伊（Mocoy，J.M.）著；麦玉筠等译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冷却水的化学处理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（美）麦科伊（Mocoy，J.M.）著；麦玉筠等译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本书出售、求购地址：https://www.jiaokey.com/book/detail/10345166.html</w:t>
      </w:r>
    </w:p>
    <w:p>
      <w:r>
        <w:t>更多相关图书推荐：https://www.jiaokey.com</w:t>
      </w:r>
    </w:p>
    <w:p>
      <w:r>
        <w:t>（美）麦科伊（Mocoy，J.M.）著；麦玉筠等译 其他作品：https://www.jiaokey.com/tag/（美）麦科伊（Mocoy，J.M.）著；麦玉筠等译.html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关键词搜索：https://www.jiaokey.com/tag/冷却水的化学处理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