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书名：机械产品图样设计技巧与外观造型手册</w:t>
      </w:r>
    </w:p>
    <w:p>
      <w:r>
        <w:t>作者:吴永健主编</w:t>
      </w:r>
    </w:p>
    <w:p>
      <w:r>
        <w:t>出版社:北京：兵器工业出版社</w:t>
      </w:r>
    </w:p>
    <w:p>
      <w:r>
        <w:t>出版日期：1996.08</w:t>
      </w:r>
    </w:p>
    <w:p>
      <w:r>
        <w:t>总页数：157</w:t>
      </w:r>
    </w:p>
    <w:p>
      <w:r>
        <w:t>更多请访问教客网:www.jiaokey.com</w:t>
      </w:r>
    </w:p>
    <w:p>
      <w:r>
        <w:t>机械产品图样设计技巧与外观造型手册评论地址：https://www.jiaokey.com/book/detail/10345407.html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