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财务公司  企业金融功能与内部金融服务体系之构建</w:t>
      </w:r>
    </w:p>
    <w:p>
      <w:r>
        <w:rPr>
          <w:rFonts w:ascii="宋体" w:hAnsi="宋体" w:eastAsia="宋体"/>
          <w:sz w:val="24"/>
        </w:rPr>
        <w:t>杜胜利，王宏淼著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财务公司  企业金融功能与内部金融服务体系之构建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杜胜利，王宏淼著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本书出售、求购地址：https://www.jiaokey.com/book/detail/10345680.html</w:t>
      </w:r>
    </w:p>
    <w:p>
      <w:r>
        <w:t>更多相关图书推荐：https://www.jiaokey.com</w:t>
      </w:r>
    </w:p>
    <w:p>
      <w:r>
        <w:t>杜胜利，王宏淼著 其他作品：https://www.jiaokey.com/tag/杜胜利，王宏淼著.html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关键词搜索：https://www.jiaokey.com/tag/财务公司  企业金融功能与内部金融服务体系之构建.html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