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韩国财阀神话的破灭</w:t>
      </w:r>
    </w:p>
    <w:p>
      <w:r>
        <w:rPr>
          <w:rFonts w:ascii="宋体" w:hAnsi="宋体" w:eastAsia="宋体"/>
          <w:sz w:val="24"/>
        </w:rPr>
        <w:t>孙明华，余桂玲著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45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韩国财阀神话的破灭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孙明华，余桂玲著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财团(学科: 研究 地点: 韩国) 企业集团(学科: 研究 地点: 韩国) 财团 企业集团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本书出售、求购地址：https://www.jiaokey.com/book/detail/10345754.html</w:t>
      </w:r>
    </w:p>
    <w:p>
      <w:r>
        <w:t>更多相关图书推荐：https://www.jiaokey.com</w:t>
      </w:r>
    </w:p>
    <w:p>
      <w:r>
        <w:t>孙明华，余桂玲著 其他作品：https://www.jiaokey.com/tag/孙明华，余桂玲著.html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关键词搜索：https://www.jiaokey.com/tag/财团(学科: 研究 地点: 韩国) 企业集团(学科: 研究 地点: 韩国) 财团 企业集团.html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