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书名：白寿彝史学的理论风格</w:t>
      </w:r>
    </w:p>
    <w:p>
      <w:r>
        <w:t>作者：瞿林东著</w:t>
      </w:r>
    </w:p>
    <w:p>
      <w:r>
        <w:t>出版社：开封：河南大学出版社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白寿彝史学的理论风格 评论地址：https://www.jiaokey.com/book/detail/10345922.html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