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书名：工程师用有限元素法</w:t>
      </w:r>
    </w:p>
    <w:p>
      <w:r>
        <w:t>作者：（美）侯伯纳（K.H.Huebner）著；谢贻权译</w:t>
      </w:r>
    </w:p>
    <w:p>
      <w:r>
        <w:t>出版社：北京：机械工业出版社</w:t>
      </w:r>
    </w:p>
    <w:p>
      <w:r>
        <w:t>出版日期：1981.12</w:t>
      </w:r>
    </w:p>
    <w:p>
      <w:r>
        <w:t>总页数：490</w:t>
      </w:r>
    </w:p>
    <w:p>
      <w:r>
        <w:t>更多请访问教客网: www.jiaokey.com</w:t>
      </w:r>
    </w:p>
    <w:p>
      <w:r>
        <w:t>工程师用有限元素法 评论地址：https://www.jiaokey.com/book/detail/10346226.html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