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书名：水分检测的原理与装置</w:t>
      </w:r>
    </w:p>
    <w:p>
      <w:r>
        <w:t>作者：（苏）克里切夫斯基（Кричевский，Е.С.）著；李福彬译</w:t>
      </w:r>
    </w:p>
    <w:p>
      <w:r>
        <w:t>出版社：北京：中国计量出版社</w:t>
      </w:r>
    </w:p>
    <w:p>
      <w:r>
        <w:t>出版日期：1986.10</w:t>
      </w:r>
    </w:p>
    <w:p>
      <w:r>
        <w:t>总页数：259</w:t>
      </w:r>
    </w:p>
    <w:p>
      <w:r>
        <w:t>更多请访问教客网: www.jiaokey.com</w:t>
      </w:r>
    </w:p>
    <w:p>
      <w:r>
        <w:t>水分检测的原理与装置 评论地址：https://www.jiaokey.com/book/detail/10346486.html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