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气体分馏设备操作读本</w:t>
      </w:r>
    </w:p>
    <w:p>
      <w:r>
        <w:rPr>
          <w:rFonts w:ascii="宋体" w:hAnsi="宋体" w:eastAsia="宋体"/>
          <w:sz w:val="24"/>
        </w:rPr>
        <w:t>（苏）巴林诺夫（В.Г.Баринов）著；王一尘，马成沂译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气体分馏设备操作读本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（苏）巴林诺夫（В.Г.Баринов）著；王一尘，马成沂译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本书出售、求购地址：https://www.jiaokey.com/book/detail/10346588.html</w:t>
      </w:r>
    </w:p>
    <w:p>
      <w:r>
        <w:t>更多相关图书推荐：https://www.jiaokey.com</w:t>
      </w:r>
    </w:p>
    <w:p>
      <w:r>
        <w:t>（苏）巴林诺夫（В.Г.Баринов）著；王一尘，马成沂译 其他作品：https://www.jiaokey.com/tag/（苏）巴林诺夫（В.Г.Баринов）著；王一尘，马成沂译.html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关键词搜索：https://www.jiaokey.com/tag/气体分馏设备操作读本.html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