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理性的浪漫  法国图形设计艺术大师第埃尔·萨菲斯</w:t>
      </w:r>
    </w:p>
    <w:p>
      <w:r>
        <w:rPr>
          <w:rFonts w:ascii="宋体" w:hAnsi="宋体" w:eastAsia="宋体"/>
          <w:sz w:val="24"/>
        </w:rPr>
        <w:t>陈放编著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理性的浪漫  法国图形设计艺术大师第埃尔·萨菲斯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本书出售、求购地址：https://www.jiaokey.com/book/detail/10346809.html</w:t>
      </w:r>
    </w:p>
    <w:p>
      <w:r>
        <w:t>更多相关图书推荐：https://www.jiaokey.com</w:t>
      </w:r>
    </w:p>
    <w:p>
      <w:r>
        <w:t>陈放编著 其他作品：https://www.jiaokey.com/tag/陈放编著.html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关键词搜索：https://www.jiaokey.com/tag/理性的浪漫  法国图形设计艺术大师第埃尔·萨菲斯.html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