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书名：大洋潮汐  数学模型与数值试验</w:t>
      </w:r>
    </w:p>
    <w:p>
      <w:r>
        <w:t>作者：（苏）格·依·马尔丘克（Г.И.Марчук），（苏）巴·阿·卡甘（Б.А.Каган）著；李坤平，白乃译</w:t>
      </w:r>
    </w:p>
    <w:p>
      <w:r>
        <w:t>出版社：北京：海洋出版社</w:t>
      </w:r>
    </w:p>
    <w:p>
      <w:r>
        <w:t>出版日期：1982.08</w:t>
      </w:r>
    </w:p>
    <w:p>
      <w:r>
        <w:t>总页数：338</w:t>
      </w:r>
    </w:p>
    <w:p>
      <w:r>
        <w:t>更多请访问教客网: www.jiaokey.com</w:t>
      </w:r>
    </w:p>
    <w:p>
      <w:r>
        <w:t>大洋潮汐  数学模型与数值试验 评论地址：https://www.jiaokey.com/book/detail/10347144.html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