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作者:（苏）奥·阿·斯品格列尔（О.А.Спенглер）著；宁炳忠译</w:t>
      </w:r>
    </w:p>
    <w:p>
      <w:r>
        <w:t>出版社:北京：海洋出版社</w:t>
      </w:r>
    </w:p>
    <w:p>
      <w:r>
        <w:t>出版日期：1983.01</w:t>
      </w:r>
    </w:p>
    <w:p>
      <w:r>
        <w:t>总页数：176</w:t>
      </w:r>
    </w:p>
    <w:p>
      <w:r>
        <w:t>更多请访问教客网:www.jiaokey.com</w:t>
      </w:r>
    </w:p>
    <w:p>
      <w:r>
        <w:t>水评论地址：https://www.jiaokey.com/book/detail/10347222.html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