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二阶两个自变数两个未知函数的常系数线性偏微分方程组</w:t>
      </w:r>
    </w:p>
    <w:p>
      <w:r>
        <w:rPr>
          <w:rFonts w:ascii="宋体" w:hAnsi="宋体" w:eastAsia="宋体"/>
          <w:sz w:val="24"/>
        </w:rPr>
        <w:t>华罗庚，吴兹潜等著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二阶两个自变数两个未知函数的常系数线性偏微分方程组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华罗庚，吴兹潜等著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本书出售、求购地址：https://www.jiaokey.com/book/detail/10347441.html</w:t>
      </w:r>
    </w:p>
    <w:p>
      <w:r>
        <w:t>更多相关图书推荐：https://www.jiaokey.com</w:t>
      </w:r>
    </w:p>
    <w:p>
      <w:r>
        <w:t>华罗庚，吴兹潜等著 其他作品：https://www.jiaokey.com/tag/华罗庚，吴兹潜等著.html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关键词搜索：https://www.jiaokey.com/tag/二阶两个自变数两个未知函数的常系数线性偏微分方程组.html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