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顶尖CEO的超常修炼 新经济“第一英雄”神话</w:t>
      </w:r>
    </w:p>
    <w:p>
      <w:r>
        <w:rPr>
          <w:rFonts w:ascii="宋体" w:hAnsi="宋体" w:eastAsia="宋体"/>
          <w:sz w:val="24"/>
        </w:rPr>
        <w:t>李仁主编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顶尖CEO的超常修炼 新经济“第一英雄”神话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本书出售、求购地址：https://www.jiaokey.com/book/detail/10348103.html</w:t>
      </w:r>
    </w:p>
    <w:p>
      <w:r>
        <w:t>更多相关图书推荐：https://www.jiaokey.com</w:t>
      </w:r>
    </w:p>
    <w:p>
      <w:r>
        <w:t>李仁主编 其他作品：https://www.jiaokey.com/tag/李仁主编.html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关键词搜索：https://www.jiaokey.com/tag/顶尖CEO的超常修炼 新经济“第一英雄”神话.html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