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福柯与性  解读福柯《性史》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福柯与性  解读福柯《性史》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本书出售、求购地址：https://www.jiaokey.com/book/detail/10348175.html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关键词搜索：https://www.jiaokey.com/tag/福柯与性  解读福柯《性史》.html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