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当代中东热点问题的历史探索  宗教与世俗</w:t>
      </w:r>
    </w:p>
    <w:p>
      <w:r>
        <w:rPr>
          <w:rFonts w:ascii="宋体" w:hAnsi="宋体" w:eastAsia="宋体"/>
          <w:sz w:val="24"/>
        </w:rPr>
        <w:t>杨灏城，朱克柔主编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当代中东热点问题的历史探索  宗教与世俗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杨灏城，朱克柔主编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本书出售、求购地址：https://www.jiaokey.com/book/detail/10348203.html</w:t>
      </w:r>
    </w:p>
    <w:p>
      <w:r>
        <w:t>更多相关图书推荐：https://www.jiaokey.com</w:t>
      </w:r>
    </w:p>
    <w:p>
      <w:r>
        <w:t>杨灏城，朱克柔主编 其他作品：https://www.jiaokey.com/tag/杨灏城，朱克柔主编.html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关键词搜索：https://www.jiaokey.com/tag/当代中东热点问题的历史探索  宗教与世俗.html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