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书名：煤海探究</w:t>
      </w:r>
    </w:p>
    <w:p>
      <w:r>
        <w:t>作者：汪理全，杜计平编著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煤海探究 评论地址：https://www.jiaokey.com/book/detail/10348306.html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