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广西僮族自治区凌乐县僮族社会历史情况调查  初稿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广西僮族自治区凌乐县僮族社会历史情况调查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本书出售、求购地址：https://www.jiaokey.com/book/detail/10348396.html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关键词搜索：https://www.jiaokey.com/tag/广西僮族自治区凌乐县僮族社会历史情况调查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