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青春的忧郁  叶赛宁书信集</w:t>
      </w:r>
    </w:p>
    <w:p>
      <w:r>
        <w:rPr>
          <w:rFonts w:ascii="宋体" w:hAnsi="宋体" w:eastAsia="宋体"/>
          <w:sz w:val="24"/>
        </w:rPr>
        <w:t>（苏）谢尔盖·亚历山德罗维奇·叶赛宁（Sergey Aleksandro Yesenin）著；顾蕴璞译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青春的忧郁  叶赛宁书信集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（苏）谢尔盖·亚历山德罗维奇·叶赛宁（Sergey Aleksandro Yesenin）著；顾蕴璞译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本书出售、求购地址：https://www.jiaokey.com/book/detail/10348696.html</w:t>
      </w:r>
    </w:p>
    <w:p>
      <w:r>
        <w:t>更多相关图书推荐：https://www.jiaokey.com</w:t>
      </w:r>
    </w:p>
    <w:p>
      <w:r>
        <w:t>（苏）谢尔盖·亚历山德罗维奇·叶赛宁（Sergey Aleksandro Yesenin）著；顾蕴璞译 其他作品：https://www.jiaokey.com/tag/（苏）谢尔盖·亚历山德罗维奇·叶赛宁（Sergey Aleksandro Yesenin）著；顾蕴璞译.html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关键词搜索：https://www.jiaokey.com/tag/青春的忧郁  叶赛宁书信集.html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