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金属与陶瓷的电子及磁学性质  2</w:t>
      </w:r>
    </w:p>
    <w:p>
      <w:r>
        <w:rPr>
          <w:rFonts w:ascii="宋体" w:hAnsi="宋体" w:eastAsia="宋体"/>
          <w:sz w:val="24"/>
        </w:rPr>
        <w:t>（英）K.H.J.巴肖（K.H.Jurgen Buschow）主编；詹文山，赵见高等译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金属与陶瓷的电子及磁学性质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（英）K.H.J.巴肖（K.H.Jurgen Buschow）主编；詹文山，赵见高等译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本书出售、求购地址：https://www.jiaokey.com/book/detail/10348698.html</w:t>
      </w:r>
    </w:p>
    <w:p>
      <w:r>
        <w:t>更多相关图书推荐：https://www.jiaokey.com</w:t>
      </w:r>
    </w:p>
    <w:p>
      <w:r>
        <w:t>（英）K.H.J.巴肖（K.H.Jurgen Buschow）主编；詹文山，赵见高等译 其他作品：https://www.jiaokey.com/tag/（英）K.H.J.巴肖（K.H.Jurgen Buschow）主编；詹文山，赵见高等译.html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关键词搜索：https://www.jiaokey.com/tag/金属与陶瓷的电子及磁学性质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