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书名：格鲁乌  苏军情报部内幕披露</w:t>
      </w:r>
    </w:p>
    <w:p>
      <w:r>
        <w:t>作者：（法）皮埃尔·德维勒马斯，（美）吉特福·迪哈科夫著；肖连兵，何农等译</w:t>
      </w:r>
    </w:p>
    <w:p>
      <w:r>
        <w:t>出版社：北京：华夏出版社</w:t>
      </w:r>
    </w:p>
    <w:p>
      <w:r>
        <w:t>出版日期：1990.02</w:t>
      </w:r>
    </w:p>
    <w:p>
      <w:r>
        <w:t>总页数：250</w:t>
      </w:r>
    </w:p>
    <w:p>
      <w:r>
        <w:t>更多请访问教客网: www.jiaokey.com</w:t>
      </w:r>
    </w:p>
    <w:p>
      <w:r>
        <w:t>格鲁乌  苏军情报部内幕披露 评论地址：https://www.jiaokey.com/book/detail/10348727.html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