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书名：马克思列宁主义哲学和军事理论与实践的方法论</w:t>
      </w:r>
    </w:p>
    <w:p>
      <w:r>
        <w:t>作者:（苏）塔布诺夫，（苏）鲍卡列夫编；哲人，曹继荣译</w:t>
      </w:r>
    </w:p>
    <w:p>
      <w:r>
        <w:t>出版社:北京：中国对外翻译出版公司</w:t>
      </w:r>
    </w:p>
    <w:p>
      <w:r>
        <w:t>出版日期：1985.09</w:t>
      </w:r>
    </w:p>
    <w:p>
      <w:r>
        <w:t>总页数：409</w:t>
      </w:r>
    </w:p>
    <w:p>
      <w:r>
        <w:t>更多请访问教客网:www.jiaokey.com</w:t>
      </w:r>
    </w:p>
    <w:p>
      <w:r>
        <w:t>马克思列宁主义哲学和军事理论与实践的方法论评论地址：https://www.jiaokey.com/book/detail/10348879.html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