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三个穿灰大衣的人</w:t>
      </w:r>
    </w:p>
    <w:p>
      <w:r>
        <w:rPr>
          <w:rFonts w:ascii="宋体" w:hAnsi="宋体" w:eastAsia="宋体"/>
          <w:sz w:val="24"/>
        </w:rPr>
        <w:t>（苏）多勃罗沃尔斯基撰；余振译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三个穿灰大衣的人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（苏）多勃罗沃尔斯基撰；余振译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本书出售、求购地址：https://www.jiaokey.com/book/detail/10348951.html</w:t>
      </w:r>
    </w:p>
    <w:p>
      <w:r>
        <w:t>更多相关图书推荐：https://www.jiaokey.com</w:t>
      </w:r>
    </w:p>
    <w:p>
      <w:r>
        <w:t>（苏）多勃罗沃尔斯基撰；余振译 其他作品：https://www.jiaokey.com/tag/（苏）多勃罗沃尔斯基撰；余振译.html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关键词搜索：https://www.jiaokey.com/tag/三个穿灰大衣的人.html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