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苏联社会主义经济史  第5卷  伟大的卫国战争前夕和卫国战争时期的苏联经济  1938-1945</w:t>
      </w:r>
    </w:p>
    <w:p>
      <w:r>
        <w:rPr>
          <w:rFonts w:ascii="宋体" w:hAnsi="宋体" w:eastAsia="宋体"/>
          <w:sz w:val="24"/>
        </w:rPr>
        <w:t>苏联科学院经济研究所编；周邦新译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苏联社会主义经济史  第5卷  伟大的卫国战争前夕和卫国战争时期的苏联经济  1938-1945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苏联科学院经济研究所编；周邦新译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本书出售、求购地址：https://www.jiaokey.com/book/detail/10349149.html</w:t>
      </w:r>
    </w:p>
    <w:p>
      <w:r>
        <w:t>更多相关图书推荐：https://www.jiaokey.com</w:t>
      </w:r>
    </w:p>
    <w:p>
      <w:r>
        <w:t>苏联科学院经济研究所编；周邦新译 其他作品：https://www.jiaokey.com/tag/苏联科学院经济研究所编；周邦新译.html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关键词搜索：https://www.jiaokey.com/tag/苏联社会主义经济史  第5卷  伟大的卫国战争前夕和卫国战争时期的苏联经济  1938-1945.html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