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八十年代苏联力量的前景</w:t>
      </w:r>
    </w:p>
    <w:p>
      <w:r>
        <w:rPr>
          <w:rFonts w:ascii="宋体" w:hAnsi="宋体" w:eastAsia="宋体"/>
          <w:sz w:val="24"/>
        </w:rPr>
        <w:t>（英）克里斯托弗·伯特伦等著；星灿译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八十年代苏联力量的前景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（英）克里斯托弗·伯特伦等著；星灿译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本书出售、求购地址：https://www.jiaokey.com/book/detail/10349403.html</w:t>
      </w:r>
    </w:p>
    <w:p>
      <w:r>
        <w:t>更多相关图书推荐：https://www.jiaokey.com</w:t>
      </w:r>
    </w:p>
    <w:p>
      <w:r>
        <w:t>（英）克里斯托弗·伯特伦等著；星灿译 其他作品：https://www.jiaokey.com/tag/（英）克里斯托弗·伯特伦等著；星灿译.html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关键词搜索：https://www.jiaokey.com/tag/政治(学科: 概况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