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书名：情报生涯三十年  美国中央情报局前局长科尔比回忆录</w:t>
      </w:r>
    </w:p>
    <w:p>
      <w:r>
        <w:t>作者：（美）科尔比（W. Colby）著；纪晴译</w:t>
      </w:r>
    </w:p>
    <w:p>
      <w:r>
        <w:t>出版社：北京：群众出版社</w:t>
      </w:r>
    </w:p>
    <w:p>
      <w:r>
        <w:t>出版日期：1982.04</w:t>
      </w:r>
    </w:p>
    <w:p>
      <w:r>
        <w:t>总页数：407</w:t>
      </w:r>
    </w:p>
    <w:p>
      <w:r>
        <w:t>更多请访问教客网: www.jiaokey.com</w:t>
      </w:r>
    </w:p>
    <w:p>
      <w:r>
        <w:t>情报生涯三十年  美国中央情报局前局长科尔比回忆录 评论地址：https://www.jiaokey.com/book/detail/10349672.html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