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书名：东方诗魂  屈原与中国传统文化</w:t>
      </w:r>
    </w:p>
    <w:p>
      <w:r>
        <w:t>作者：郝志达，王锡三主编</w:t>
      </w:r>
    </w:p>
    <w:p>
      <w:r>
        <w:t>出版社：北京：东方出版社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东方诗魂  屈原与中国传统文化 评论地址：https://www.jiaokey.com/book/detail/10349684.html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