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书名：中国的红色盆地  当代四川考察实录</w:t>
      </w:r>
    </w:p>
    <w:p>
      <w:r>
        <w:t>作者：向泽映著</w:t>
      </w:r>
    </w:p>
    <w:p>
      <w:r>
        <w:t>出版社：重庆：重庆大学出版社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中国的红色盆地  当代四川考察实录 评论地址：https://www.jiaokey.com/book/detail/10350012.html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