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书名：她说了些什么?  报纸女专栏作家采访记</w:t>
      </w:r>
    </w:p>
    <w:p>
      <w:r>
        <w:t>作者：（美）玛丽亚·布雷登（Maria Braden）著；达 洲等译</w:t>
      </w:r>
    </w:p>
    <w:p>
      <w:r>
        <w:t>出版社：北京：新华出版社</w:t>
      </w:r>
    </w:p>
    <w:p>
      <w:r>
        <w:t>出版日期：1995.09</w:t>
      </w:r>
    </w:p>
    <w:p>
      <w:r>
        <w:t>总页数：266</w:t>
      </w:r>
    </w:p>
    <w:p>
      <w:r>
        <w:t>更多请访问教客网: www.jiaokey.com</w:t>
      </w:r>
    </w:p>
    <w:p>
      <w:r>
        <w:t>她说了些什么?  报纸女专栏作家采访记 评论地址：https://www.jiaokey.com/book/detail/10350177.html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