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书名：追忆似水年华  3  盖尔芒特家那边</w:t>
      </w:r>
    </w:p>
    <w:p>
      <w:r>
        <w:t>作者：（法）普鲁斯特（Proust，M.）著；潘丽珍，许渊冲译</w:t>
      </w:r>
    </w:p>
    <w:p>
      <w:r>
        <w:t>出版社：南京:译林出版社,1990.06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追忆似水年华  3  盖尔芒特家那边 评论地址：https://www.jiaokey.com/book/detail/10351260.html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