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书名：一个女强人  成功的事业与不幸的爱情</w:t>
      </w:r>
    </w:p>
    <w:p>
      <w:r>
        <w:t>作者：（美）布雷德福（Bradford，B.T.）著；曹振寰译</w:t>
      </w:r>
    </w:p>
    <w:p>
      <w:r>
        <w:t>出版社：北京：世界知识出版社</w:t>
      </w:r>
    </w:p>
    <w:p>
      <w:r>
        <w:t>出版日期：1990.05</w:t>
      </w:r>
    </w:p>
    <w:p>
      <w:r>
        <w:t>总页数：601</w:t>
      </w:r>
    </w:p>
    <w:p>
      <w:r>
        <w:t>更多请访问教客网: www.jiaokey.com</w:t>
      </w:r>
    </w:p>
    <w:p>
      <w:r>
        <w:t>一个女强人  成功的事业与不幸的爱情 评论地址：https://www.jiaokey.com/book/detail/10351302.html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