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书名：人生一瞬间</w:t>
      </w:r>
    </w:p>
    <w:p>
      <w:r>
        <w:t>作者：（埃及）尤素福·西巴伊著；王凤序，王贵发译</w:t>
      </w:r>
    </w:p>
    <w:p>
      <w:r>
        <w:t>出版社：北京：新华出版社</w:t>
      </w:r>
    </w:p>
    <w:p>
      <w:r>
        <w:t>出版日期：1980.12</w:t>
      </w:r>
    </w:p>
    <w:p>
      <w:r>
        <w:t>总页数：316</w:t>
      </w:r>
    </w:p>
    <w:p>
      <w:r>
        <w:t>更多请访问教客网: www.jiaokey.com</w:t>
      </w:r>
    </w:p>
    <w:p>
      <w:r>
        <w:t>人生一瞬间 评论地址：https://www.jiaokey.com/book/detail/10351421.html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